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7D2B" w:rsidRPr="007A7D2B" w:rsidRDefault="007A7D2B" w:rsidP="007A7D2B">
      <w:pPr>
        <w:pStyle w:val="Heading2"/>
        <w:rPr>
          <w:rFonts w:ascii="Arial" w:hAnsi="Arial" w:cs="Arial"/>
          <w:color w:val="auto"/>
          <w:sz w:val="24"/>
          <w:szCs w:val="24"/>
        </w:rPr>
      </w:pPr>
      <w:r w:rsidRPr="007A7D2B">
        <w:rPr>
          <w:rFonts w:ascii="Arial" w:hAnsi="Arial" w:cs="Arial"/>
          <w:color w:val="auto"/>
          <w:sz w:val="24"/>
          <w:szCs w:val="24"/>
          <w:u w:val="single"/>
        </w:rPr>
        <w:t>General Requirements Exhibit</w:t>
      </w:r>
      <w:r w:rsidRPr="007A7D2B">
        <w:rPr>
          <w:rFonts w:ascii="Arial" w:hAnsi="Arial" w:cs="Arial"/>
          <w:color w:val="auto"/>
          <w:sz w:val="24"/>
          <w:szCs w:val="24"/>
          <w:u w:val="single"/>
        </w:rPr>
        <w:tab/>
      </w:r>
      <w:r w:rsidRPr="007A7D2B">
        <w:rPr>
          <w:rFonts w:ascii="Arial" w:hAnsi="Arial" w:cs="Arial"/>
          <w:color w:val="auto"/>
          <w:sz w:val="24"/>
          <w:szCs w:val="24"/>
          <w:u w:val="single"/>
        </w:rPr>
        <w:tab/>
      </w:r>
      <w:r w:rsidRPr="007A7D2B">
        <w:rPr>
          <w:rFonts w:ascii="Arial" w:hAnsi="Arial" w:cs="Arial"/>
          <w:color w:val="auto"/>
          <w:sz w:val="24"/>
          <w:szCs w:val="24"/>
          <w:u w:val="single"/>
        </w:rPr>
        <w:tab/>
      </w:r>
      <w:r w:rsidRPr="007A7D2B">
        <w:rPr>
          <w:rFonts w:ascii="Arial" w:hAnsi="Arial" w:cs="Arial"/>
          <w:color w:val="auto"/>
          <w:sz w:val="24"/>
          <w:szCs w:val="24"/>
          <w:u w:val="single"/>
        </w:rPr>
        <w:tab/>
      </w:r>
    </w:p>
    <w:p w:rsidR="007A7D2B" w:rsidRPr="007A7D2B" w:rsidRDefault="007A7D2B" w:rsidP="007A7D2B">
      <w:pPr>
        <w:pStyle w:val="Heading2"/>
        <w:spacing w:before="0"/>
        <w:rPr>
          <w:rFonts w:ascii="Arial" w:hAnsi="Arial" w:cs="Arial"/>
          <w:color w:val="auto"/>
          <w:sz w:val="20"/>
          <w:szCs w:val="20"/>
        </w:rPr>
      </w:pPr>
      <w:r w:rsidRPr="007A7D2B">
        <w:rPr>
          <w:rFonts w:ascii="Arial" w:hAnsi="Arial" w:cs="Arial"/>
          <w:color w:val="auto"/>
          <w:sz w:val="20"/>
          <w:szCs w:val="20"/>
        </w:rPr>
        <w:t>Cover Sheet and Instructions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3798"/>
        <w:gridCol w:w="360"/>
        <w:gridCol w:w="810"/>
        <w:gridCol w:w="1260"/>
        <w:gridCol w:w="360"/>
        <w:gridCol w:w="1692"/>
        <w:gridCol w:w="288"/>
        <w:gridCol w:w="1278"/>
      </w:tblGrid>
      <w:tr w:rsidR="007A7D2B" w:rsidTr="00234158">
        <w:tblPrEx>
          <w:tblCellMar>
            <w:top w:w="0" w:type="dxa"/>
            <w:bottom w:w="0" w:type="dxa"/>
          </w:tblCellMar>
        </w:tblPrEx>
        <w:tc>
          <w:tcPr>
            <w:tcW w:w="4968" w:type="dxa"/>
            <w:gridSpan w:val="3"/>
            <w:tcBorders>
              <w:top w:val="nil"/>
              <w:left w:val="nil"/>
              <w:bottom w:val="nil"/>
              <w:right w:val="nil"/>
            </w:tcBorders>
          </w:tcPr>
          <w:p w:rsidR="007A7D2B" w:rsidRDefault="007A7D2B" w:rsidP="00234158"/>
        </w:tc>
        <w:tc>
          <w:tcPr>
            <w:tcW w:w="4878" w:type="dxa"/>
            <w:gridSpan w:val="5"/>
            <w:tcBorders>
              <w:top w:val="dashSmallGap" w:sz="4" w:space="0" w:color="auto"/>
              <w:left w:val="dashSmallGap" w:sz="4" w:space="0" w:color="auto"/>
              <w:bottom w:val="dashSmallGap" w:sz="4" w:space="0" w:color="auto"/>
              <w:right w:val="dashSmallGap" w:sz="4" w:space="0" w:color="auto"/>
            </w:tcBorders>
          </w:tcPr>
          <w:p w:rsidR="007A7D2B" w:rsidRDefault="007A7D2B" w:rsidP="00234158">
            <w:r>
              <w:t>APPROVED DOCUMENT – This document is approved by the Office of the President and Office of the General Counsel for use by the Facility and is available on computer diskette.</w:t>
            </w:r>
          </w:p>
        </w:tc>
      </w:tr>
      <w:tr w:rsidR="007A7D2B" w:rsidTr="00234158">
        <w:tblPrEx>
          <w:tblCellMar>
            <w:top w:w="0" w:type="dxa"/>
            <w:bottom w:w="0" w:type="dxa"/>
          </w:tblCellMar>
        </w:tblPrEx>
        <w:tc>
          <w:tcPr>
            <w:tcW w:w="4968" w:type="dxa"/>
            <w:gridSpan w:val="3"/>
            <w:tcBorders>
              <w:top w:val="nil"/>
              <w:left w:val="nil"/>
              <w:bottom w:val="nil"/>
              <w:right w:val="nil"/>
            </w:tcBorders>
          </w:tcPr>
          <w:p w:rsidR="007A7D2B" w:rsidRDefault="007A7D2B" w:rsidP="00234158">
            <w:pPr>
              <w:rPr>
                <w:b/>
              </w:rPr>
            </w:pPr>
          </w:p>
        </w:tc>
        <w:tc>
          <w:tcPr>
            <w:tcW w:w="4878" w:type="dxa"/>
            <w:gridSpan w:val="5"/>
            <w:tcBorders>
              <w:top w:val="nil"/>
              <w:left w:val="nil"/>
              <w:bottom w:val="nil"/>
              <w:right w:val="nil"/>
            </w:tcBorders>
          </w:tcPr>
          <w:p w:rsidR="007A7D2B" w:rsidRDefault="007A7D2B" w:rsidP="00234158"/>
        </w:tc>
      </w:tr>
      <w:tr w:rsidR="007A7D2B" w:rsidTr="00234158">
        <w:tblPrEx>
          <w:tblCellMar>
            <w:top w:w="0" w:type="dxa"/>
            <w:bottom w:w="0" w:type="dxa"/>
          </w:tblCellMar>
        </w:tblPrEx>
        <w:tc>
          <w:tcPr>
            <w:tcW w:w="3798" w:type="dxa"/>
            <w:tcBorders>
              <w:top w:val="single" w:sz="4" w:space="0" w:color="auto"/>
            </w:tcBorders>
          </w:tcPr>
          <w:p w:rsidR="007A7D2B" w:rsidRDefault="007A7D2B" w:rsidP="00234158">
            <w:pPr>
              <w:spacing w:before="60"/>
              <w:rPr>
                <w:b/>
              </w:rPr>
            </w:pPr>
            <w:r>
              <w:rPr>
                <w:b/>
              </w:rPr>
              <w:t>PURPOSE OF DOCUMENT:</w:t>
            </w:r>
          </w:p>
        </w:tc>
        <w:tc>
          <w:tcPr>
            <w:tcW w:w="6048" w:type="dxa"/>
            <w:gridSpan w:val="7"/>
            <w:tcBorders>
              <w:top w:val="single" w:sz="4" w:space="0" w:color="auto"/>
            </w:tcBorders>
          </w:tcPr>
          <w:p w:rsidR="007A7D2B" w:rsidRDefault="007A7D2B" w:rsidP="00234158">
            <w:pPr>
              <w:spacing w:before="60"/>
            </w:pPr>
            <w:r>
              <w:t>Creates and details procedures that expand upon the contract requirements stated in the General and Supplementary Conditions.</w:t>
            </w:r>
          </w:p>
        </w:tc>
      </w:tr>
      <w:tr w:rsidR="007A7D2B" w:rsidTr="00234158">
        <w:tblPrEx>
          <w:tblCellMar>
            <w:top w:w="0" w:type="dxa"/>
            <w:bottom w:w="0" w:type="dxa"/>
          </w:tblCellMar>
        </w:tblPrEx>
        <w:tc>
          <w:tcPr>
            <w:tcW w:w="3798" w:type="dxa"/>
          </w:tcPr>
          <w:p w:rsidR="007A7D2B" w:rsidRDefault="007A7D2B" w:rsidP="00234158">
            <w:pPr>
              <w:spacing w:before="60"/>
              <w:rPr>
                <w:b/>
              </w:rPr>
            </w:pPr>
            <w:r>
              <w:rPr>
                <w:b/>
              </w:rPr>
              <w:t>CROSS-REFERENCE TO FACILITIES MANUAL:</w:t>
            </w:r>
          </w:p>
        </w:tc>
        <w:tc>
          <w:tcPr>
            <w:tcW w:w="6048" w:type="dxa"/>
            <w:gridSpan w:val="7"/>
          </w:tcPr>
          <w:p w:rsidR="007A7D2B" w:rsidRDefault="007A7D2B" w:rsidP="00234158">
            <w:pPr>
              <w:spacing w:before="60"/>
            </w:pPr>
            <w:r>
              <w:t>None</w:t>
            </w:r>
          </w:p>
        </w:tc>
      </w:tr>
      <w:tr w:rsidR="007A7D2B" w:rsidTr="00234158">
        <w:tblPrEx>
          <w:tblCellMar>
            <w:top w:w="0" w:type="dxa"/>
            <w:bottom w:w="0" w:type="dxa"/>
          </w:tblCellMar>
        </w:tblPrEx>
        <w:tc>
          <w:tcPr>
            <w:tcW w:w="3798" w:type="dxa"/>
          </w:tcPr>
          <w:p w:rsidR="007A7D2B" w:rsidRDefault="007A7D2B" w:rsidP="00234158">
            <w:pPr>
              <w:spacing w:before="60"/>
              <w:rPr>
                <w:b/>
              </w:rPr>
            </w:pPr>
            <w:r>
              <w:rPr>
                <w:b/>
              </w:rPr>
              <w:t>CONTENTS:</w:t>
            </w:r>
          </w:p>
          <w:p w:rsidR="007A7D2B" w:rsidRDefault="007A7D2B" w:rsidP="00234158">
            <w:pPr>
              <w:spacing w:before="60"/>
              <w:rPr>
                <w:b/>
              </w:rPr>
            </w:pPr>
          </w:p>
        </w:tc>
        <w:tc>
          <w:tcPr>
            <w:tcW w:w="6048" w:type="dxa"/>
            <w:gridSpan w:val="7"/>
          </w:tcPr>
          <w:p w:rsidR="007A7D2B" w:rsidRDefault="007A7D2B" w:rsidP="00234158">
            <w:pPr>
              <w:spacing w:before="60"/>
            </w:pPr>
            <w:r>
              <w:t>General Requirements Exhibit</w:t>
            </w:r>
          </w:p>
        </w:tc>
      </w:tr>
      <w:tr w:rsidR="007A7D2B" w:rsidTr="00234158">
        <w:tblPrEx>
          <w:tblCellMar>
            <w:top w:w="0" w:type="dxa"/>
            <w:bottom w:w="0" w:type="dxa"/>
          </w:tblCellMar>
        </w:tblPrEx>
        <w:tc>
          <w:tcPr>
            <w:tcW w:w="3798" w:type="dxa"/>
          </w:tcPr>
          <w:p w:rsidR="007A7D2B" w:rsidRDefault="007A7D2B" w:rsidP="00234158">
            <w:pPr>
              <w:spacing w:before="60"/>
              <w:rPr>
                <w:b/>
              </w:rPr>
            </w:pPr>
            <w:r>
              <w:rPr>
                <w:b/>
              </w:rPr>
              <w:t>FOR USE WITH:</w:t>
            </w:r>
          </w:p>
          <w:p w:rsidR="007A7D2B" w:rsidRDefault="007A7D2B" w:rsidP="00234158">
            <w:pPr>
              <w:spacing w:before="60"/>
              <w:rPr>
                <w:b/>
              </w:rPr>
            </w:pPr>
          </w:p>
        </w:tc>
        <w:tc>
          <w:tcPr>
            <w:tcW w:w="6048" w:type="dxa"/>
            <w:gridSpan w:val="7"/>
          </w:tcPr>
          <w:p w:rsidR="007A7D2B" w:rsidRDefault="007A7D2B" w:rsidP="00234158">
            <w:pPr>
              <w:pStyle w:val="Header"/>
              <w:tabs>
                <w:tab w:val="clear" w:pos="4320"/>
                <w:tab w:val="clear" w:pos="8640"/>
              </w:tabs>
              <w:spacing w:before="60"/>
            </w:pPr>
            <w:r>
              <w:t>Design Build Agreement</w:t>
            </w:r>
          </w:p>
        </w:tc>
      </w:tr>
      <w:tr w:rsidR="007A7D2B" w:rsidTr="00234158">
        <w:tblPrEx>
          <w:tblCellMar>
            <w:top w:w="0" w:type="dxa"/>
            <w:bottom w:w="0" w:type="dxa"/>
          </w:tblCellMar>
        </w:tblPrEx>
        <w:trPr>
          <w:cantSplit/>
        </w:trPr>
        <w:tc>
          <w:tcPr>
            <w:tcW w:w="3798" w:type="dxa"/>
          </w:tcPr>
          <w:p w:rsidR="007A7D2B" w:rsidRDefault="007A7D2B" w:rsidP="00234158">
            <w:pPr>
              <w:spacing w:before="60"/>
              <w:rPr>
                <w:b/>
              </w:rPr>
            </w:pPr>
            <w:r>
              <w:rPr>
                <w:b/>
              </w:rPr>
              <w:t>COMPLETED BY:</w:t>
            </w:r>
          </w:p>
        </w:tc>
        <w:tc>
          <w:tcPr>
            <w:tcW w:w="360" w:type="dxa"/>
          </w:tcPr>
          <w:p w:rsidR="007A7D2B" w:rsidRDefault="007A7D2B" w:rsidP="00234158">
            <w:pPr>
              <w:spacing w:before="60"/>
            </w:pPr>
            <w:r>
              <w:t>√</w:t>
            </w:r>
          </w:p>
        </w:tc>
        <w:tc>
          <w:tcPr>
            <w:tcW w:w="2070" w:type="dxa"/>
            <w:gridSpan w:val="2"/>
          </w:tcPr>
          <w:p w:rsidR="007A7D2B" w:rsidRDefault="007A7D2B" w:rsidP="00234158">
            <w:pPr>
              <w:spacing w:before="60"/>
            </w:pPr>
            <w:r>
              <w:t>Filling in</w:t>
            </w:r>
          </w:p>
        </w:tc>
        <w:tc>
          <w:tcPr>
            <w:tcW w:w="360" w:type="dxa"/>
          </w:tcPr>
          <w:p w:rsidR="007A7D2B" w:rsidRDefault="007A7D2B" w:rsidP="00234158">
            <w:pPr>
              <w:spacing w:before="60"/>
            </w:pPr>
            <w:r>
              <w:t>√</w:t>
            </w:r>
          </w:p>
        </w:tc>
        <w:tc>
          <w:tcPr>
            <w:tcW w:w="1692" w:type="dxa"/>
          </w:tcPr>
          <w:p w:rsidR="007A7D2B" w:rsidRDefault="007A7D2B" w:rsidP="00234158">
            <w:pPr>
              <w:spacing w:before="60"/>
            </w:pPr>
            <w:r>
              <w:t>Adding Text</w:t>
            </w:r>
          </w:p>
        </w:tc>
        <w:tc>
          <w:tcPr>
            <w:tcW w:w="288" w:type="dxa"/>
          </w:tcPr>
          <w:p w:rsidR="007A7D2B" w:rsidRDefault="007A7D2B" w:rsidP="00234158"/>
        </w:tc>
        <w:tc>
          <w:tcPr>
            <w:tcW w:w="1278" w:type="dxa"/>
          </w:tcPr>
          <w:p w:rsidR="007A7D2B" w:rsidRDefault="007A7D2B" w:rsidP="00234158">
            <w:r>
              <w:t>No Data Required</w:t>
            </w:r>
          </w:p>
        </w:tc>
      </w:tr>
      <w:tr w:rsidR="007A7D2B" w:rsidTr="00234158">
        <w:tblPrEx>
          <w:tblCellMar>
            <w:top w:w="0" w:type="dxa"/>
            <w:bottom w:w="0" w:type="dxa"/>
          </w:tblCellMar>
        </w:tblPrEx>
        <w:trPr>
          <w:cantSplit/>
        </w:trPr>
        <w:tc>
          <w:tcPr>
            <w:tcW w:w="3798" w:type="dxa"/>
          </w:tcPr>
          <w:p w:rsidR="007A7D2B" w:rsidRDefault="007A7D2B" w:rsidP="00234158">
            <w:pPr>
              <w:spacing w:before="60"/>
              <w:rPr>
                <w:b/>
              </w:rPr>
            </w:pPr>
            <w:r>
              <w:rPr>
                <w:b/>
              </w:rPr>
              <w:t>ITS USE IS:</w:t>
            </w:r>
          </w:p>
        </w:tc>
        <w:tc>
          <w:tcPr>
            <w:tcW w:w="360" w:type="dxa"/>
          </w:tcPr>
          <w:p w:rsidR="007A7D2B" w:rsidRDefault="007A7D2B" w:rsidP="00234158">
            <w:pPr>
              <w:spacing w:before="60"/>
            </w:pPr>
            <w:r>
              <w:t>√</w:t>
            </w:r>
          </w:p>
        </w:tc>
        <w:tc>
          <w:tcPr>
            <w:tcW w:w="2070" w:type="dxa"/>
            <w:gridSpan w:val="2"/>
          </w:tcPr>
          <w:p w:rsidR="007A7D2B" w:rsidRDefault="007A7D2B" w:rsidP="00234158">
            <w:pPr>
              <w:spacing w:before="60"/>
            </w:pPr>
            <w:r>
              <w:t>Required</w:t>
            </w:r>
          </w:p>
        </w:tc>
        <w:tc>
          <w:tcPr>
            <w:tcW w:w="360" w:type="dxa"/>
          </w:tcPr>
          <w:p w:rsidR="007A7D2B" w:rsidRDefault="007A7D2B" w:rsidP="00234158">
            <w:pPr>
              <w:spacing w:before="60"/>
            </w:pPr>
          </w:p>
        </w:tc>
        <w:tc>
          <w:tcPr>
            <w:tcW w:w="3258" w:type="dxa"/>
            <w:gridSpan w:val="3"/>
          </w:tcPr>
          <w:p w:rsidR="007A7D2B" w:rsidRDefault="007A7D2B" w:rsidP="00234158">
            <w:pPr>
              <w:spacing w:before="60"/>
            </w:pPr>
            <w:r>
              <w:t>Optional</w:t>
            </w:r>
          </w:p>
          <w:p w:rsidR="007A7D2B" w:rsidRDefault="007A7D2B" w:rsidP="00234158">
            <w:pPr>
              <w:spacing w:before="60"/>
            </w:pPr>
          </w:p>
        </w:tc>
      </w:tr>
    </w:tbl>
    <w:p w:rsidR="007A7D2B" w:rsidRDefault="007A7D2B" w:rsidP="007A7D2B"/>
    <w:p w:rsidR="007A7D2B" w:rsidRDefault="007A7D2B" w:rsidP="007A7D2B">
      <w:pPr>
        <w:rPr>
          <w:rFonts w:ascii="Arial" w:hAnsi="Arial"/>
        </w:rPr>
      </w:pPr>
      <w:r>
        <w:rPr>
          <w:rFonts w:ascii="Arial" w:hAnsi="Arial"/>
          <w:b/>
        </w:rPr>
        <w:t>NOTE:</w:t>
      </w:r>
      <w:r>
        <w:rPr>
          <w:rFonts w:ascii="Arial" w:hAnsi="Arial"/>
        </w:rPr>
        <w:t xml:space="preserve">  To use the electronic file of this document, you must go to the “Tools” pull down menu in Microsoft Word, select “Options,” select the “View” tab, and then put a check in the box “Hidden text.”  Most instructions and alternate language is displayed in hidden text.  Do not print the hidden text for the final document.</w:t>
      </w:r>
    </w:p>
    <w:p w:rsidR="007A7D2B" w:rsidRDefault="007A7D2B" w:rsidP="007A7D2B"/>
    <w:p w:rsidR="007A7D2B" w:rsidRDefault="007A7D2B" w:rsidP="007A7D2B">
      <w:pPr>
        <w:tabs>
          <w:tab w:val="left" w:pos="-90"/>
        </w:tabs>
        <w:ind w:hanging="90"/>
        <w:rPr>
          <w:b/>
        </w:rPr>
      </w:pPr>
      <w:r>
        <w:rPr>
          <w:b/>
        </w:rPr>
        <w:t>Completion Instructions:</w:t>
      </w:r>
    </w:p>
    <w:p w:rsidR="007A7D2B" w:rsidRDefault="007A7D2B" w:rsidP="007A7D2B">
      <w:pPr>
        <w:tabs>
          <w:tab w:val="left" w:pos="-90"/>
        </w:tabs>
        <w:ind w:hanging="90"/>
      </w:pPr>
    </w:p>
    <w:p w:rsidR="007A7D2B" w:rsidRDefault="007A7D2B" w:rsidP="007A7D2B">
      <w:pPr>
        <w:numPr>
          <w:ilvl w:val="0"/>
          <w:numId w:val="2"/>
        </w:numPr>
      </w:pPr>
      <w:r>
        <w:t>Notes, suggested text, instructions and other information is formatted using the following methods:</w:t>
      </w:r>
    </w:p>
    <w:p w:rsidR="007A7D2B" w:rsidRDefault="007A7D2B" w:rsidP="007A7D2B">
      <w:pPr>
        <w:ind w:firstLine="360"/>
      </w:pPr>
    </w:p>
    <w:p w:rsidR="007A7D2B" w:rsidRDefault="007A7D2B" w:rsidP="007A7D2B">
      <w:pPr>
        <w:numPr>
          <w:ilvl w:val="0"/>
          <w:numId w:val="3"/>
        </w:numPr>
        <w:tabs>
          <w:tab w:val="clear" w:pos="360"/>
          <w:tab w:val="num" w:pos="720"/>
        </w:tabs>
        <w:ind w:left="720"/>
      </w:pPr>
      <w:r>
        <w:t xml:space="preserve">Hidden text within brackets. </w:t>
      </w:r>
      <w:r>
        <w:rPr>
          <w:vanish/>
          <w:spacing w:val="-1"/>
          <w:shd w:val="pct12" w:color="auto" w:fill="FFFFFF"/>
        </w:rPr>
        <w:t>{This is an example of the format.}</w:t>
      </w:r>
      <w:r>
        <w:t xml:space="preserve">  Read the material within the brackets and take the appropriate action (usually inserting text or selecting from a choice of texts.)   When printing this document, the default print property will not print the hidden text.</w:t>
      </w:r>
    </w:p>
    <w:p w:rsidR="007A7D2B" w:rsidRDefault="007A7D2B" w:rsidP="007A7D2B">
      <w:pPr>
        <w:ind w:left="360"/>
      </w:pPr>
    </w:p>
    <w:p w:rsidR="007A7D2B" w:rsidRDefault="007A7D2B" w:rsidP="007A7D2B">
      <w:pPr>
        <w:numPr>
          <w:ilvl w:val="0"/>
          <w:numId w:val="4"/>
        </w:numPr>
        <w:tabs>
          <w:tab w:val="clear" w:pos="360"/>
          <w:tab w:val="num" w:pos="720"/>
        </w:tabs>
        <w:ind w:left="720"/>
      </w:pPr>
      <w:r>
        <w:t xml:space="preserve">Coded instruction within brackets. </w:t>
      </w:r>
      <w:r>
        <w:fldChar w:fldCharType="begin"/>
      </w:r>
      <w:r>
        <w:instrText xml:space="preserve"> Macrobutton nomacro </w:instrText>
      </w:r>
      <w:r>
        <w:rPr>
          <w:highlight w:val="lightGray"/>
        </w:rPr>
        <w:instrText>{This is an example of the format.}</w:instrText>
      </w:r>
      <w:r>
        <w:instrText xml:space="preserve"> </w:instrText>
      </w:r>
      <w:r>
        <w:fldChar w:fldCharType="end"/>
      </w:r>
      <w:r>
        <w:t xml:space="preserve">  The instructions and shading will disappear when the required information is typed.</w:t>
      </w:r>
    </w:p>
    <w:p w:rsidR="007A7D2B" w:rsidRDefault="007A7D2B" w:rsidP="007A7D2B">
      <w:pPr>
        <w:ind w:left="360"/>
      </w:pPr>
    </w:p>
    <w:p w:rsidR="007A7D2B" w:rsidRDefault="007A7D2B" w:rsidP="007A7D2B">
      <w:pPr>
        <w:numPr>
          <w:ilvl w:val="0"/>
          <w:numId w:val="4"/>
        </w:numPr>
        <w:tabs>
          <w:tab w:val="clear" w:pos="360"/>
          <w:tab w:val="num" w:pos="720"/>
        </w:tabs>
        <w:ind w:left="720"/>
      </w:pPr>
      <w:r>
        <w:t>Suggested text is shaded in gray without brackets (see Modification and Additions below.)</w:t>
      </w:r>
    </w:p>
    <w:p w:rsidR="007A7D2B" w:rsidRDefault="007A7D2B" w:rsidP="007A7D2B">
      <w:pPr>
        <w:tabs>
          <w:tab w:val="left" w:pos="-90"/>
        </w:tabs>
        <w:ind w:hanging="90"/>
      </w:pPr>
    </w:p>
    <w:p w:rsidR="007A7D2B" w:rsidRDefault="007A7D2B" w:rsidP="007A7D2B">
      <w:pPr>
        <w:tabs>
          <w:tab w:val="left" w:pos="-90"/>
        </w:tabs>
        <w:ind w:hanging="90"/>
        <w:rPr>
          <w:b/>
        </w:rPr>
      </w:pPr>
      <w:r>
        <w:rPr>
          <w:b/>
        </w:rPr>
        <w:t>Modifications and Additions:</w:t>
      </w:r>
      <w:r>
        <w:rPr>
          <w:b/>
        </w:rPr>
        <w:tab/>
      </w:r>
    </w:p>
    <w:p w:rsidR="007A7D2B" w:rsidRDefault="007A7D2B" w:rsidP="007A7D2B"/>
    <w:p w:rsidR="007A7D2B" w:rsidRDefault="007A7D2B" w:rsidP="007A7D2B">
      <w:pPr>
        <w:numPr>
          <w:ilvl w:val="0"/>
          <w:numId w:val="1"/>
        </w:numPr>
      </w:pPr>
      <w:r>
        <w:t xml:space="preserve">Areas shaded in gray, without brackets, represent suggested text that may be modified by the Facility to meet the needs of the Project.  </w:t>
      </w:r>
      <w:r>
        <w:rPr>
          <w:highlight w:val="lightGray"/>
        </w:rPr>
        <w:t xml:space="preserve">This is an example of </w:t>
      </w:r>
      <w:r>
        <w:rPr>
          <w:highlight w:val="lightGray"/>
        </w:rPr>
        <w:lastRenderedPageBreak/>
        <w:t>the format.</w:t>
      </w:r>
      <w:r>
        <w:t xml:space="preserve">  Ensure that any modified or added text is consistent with the Contract Documents.</w:t>
      </w:r>
    </w:p>
    <w:p w:rsidR="007A7D2B" w:rsidRDefault="007A7D2B" w:rsidP="007A7D2B"/>
    <w:p w:rsidR="007A7D2B" w:rsidRDefault="007A7D2B" w:rsidP="007A7D2B">
      <w:pPr>
        <w:numPr>
          <w:ilvl w:val="0"/>
          <w:numId w:val="1"/>
        </w:numPr>
      </w:pPr>
      <w:r>
        <w:t xml:space="preserve">Areas not highlighted in gray, without brackets, shall not be altered without approval of the Office of the President. </w:t>
      </w:r>
    </w:p>
    <w:p w:rsidR="007A7D2B" w:rsidRDefault="007A7D2B" w:rsidP="007A7D2B"/>
    <w:p w:rsidR="007A7D2B" w:rsidRDefault="007A7D2B" w:rsidP="007A7D2B">
      <w:pPr>
        <w:tabs>
          <w:tab w:val="left" w:pos="-90"/>
        </w:tabs>
        <w:ind w:hanging="90"/>
      </w:pPr>
    </w:p>
    <w:p w:rsidR="007A7D2B" w:rsidRDefault="007A7D2B" w:rsidP="007A7D2B">
      <w:pPr>
        <w:tabs>
          <w:tab w:val="left" w:pos="-90"/>
        </w:tabs>
        <w:ind w:hanging="90"/>
        <w:rPr>
          <w:b/>
        </w:rPr>
      </w:pPr>
    </w:p>
    <w:p w:rsidR="007A7D2B" w:rsidRDefault="007A7D2B" w:rsidP="007A7D2B">
      <w:pPr>
        <w:tabs>
          <w:tab w:val="left" w:pos="-90"/>
        </w:tabs>
        <w:ind w:hanging="90"/>
        <w:rPr>
          <w:b/>
        </w:rPr>
      </w:pPr>
      <w:r>
        <w:rPr>
          <w:b/>
        </w:rPr>
        <w:t>Comments:</w:t>
      </w:r>
    </w:p>
    <w:p w:rsidR="007A7D2B" w:rsidRDefault="007A7D2B" w:rsidP="007A7D2B">
      <w:pPr>
        <w:pStyle w:val="BodyTextIndent"/>
      </w:pPr>
    </w:p>
    <w:p w:rsidR="007A7D2B" w:rsidRDefault="007A7D2B" w:rsidP="007A7D2B">
      <w:r>
        <w:t>The format of this exhibit uses the standard CSI three (3) part format e.g. “General,” “Products” and “Execution.”  It is understood that many of the Sections will not have Products nor need to address Execution requirements, but in the interest of consistency and clarity they should generally be included followed by the words “not applicable.”</w:t>
      </w:r>
    </w:p>
    <w:p w:rsidR="007A7D2B" w:rsidRDefault="007A7D2B" w:rsidP="007A7D2B"/>
    <w:p w:rsidR="007A7D2B" w:rsidRDefault="007A7D2B" w:rsidP="007A7D2B">
      <w:r>
        <w:t>The three (3) parts include the following:</w:t>
      </w:r>
    </w:p>
    <w:p w:rsidR="007A7D2B" w:rsidRDefault="007A7D2B" w:rsidP="007A7D2B"/>
    <w:p w:rsidR="007A7D2B" w:rsidRDefault="007A7D2B" w:rsidP="007A7D2B">
      <w:pPr>
        <w:ind w:left="1980" w:hanging="1620"/>
      </w:pPr>
      <w:r>
        <w:t xml:space="preserve">Part </w:t>
      </w:r>
      <w:proofErr w:type="gramStart"/>
      <w:r>
        <w:t>1  General</w:t>
      </w:r>
      <w:proofErr w:type="gramEnd"/>
      <w:r>
        <w:t>:</w:t>
      </w:r>
      <w:r>
        <w:tab/>
        <w:t>Defines the specific administrative and procedural requirements unique to the section.</w:t>
      </w:r>
    </w:p>
    <w:p w:rsidR="007A7D2B" w:rsidRDefault="007A7D2B" w:rsidP="007A7D2B">
      <w:pPr>
        <w:ind w:left="1980" w:hanging="1620"/>
      </w:pPr>
    </w:p>
    <w:p w:rsidR="007A7D2B" w:rsidRDefault="007A7D2B" w:rsidP="007A7D2B">
      <w:pPr>
        <w:ind w:left="1980" w:hanging="1620"/>
      </w:pPr>
      <w:r>
        <w:t xml:space="preserve">Part </w:t>
      </w:r>
      <w:proofErr w:type="gramStart"/>
      <w:r>
        <w:t>2  Products</w:t>
      </w:r>
      <w:proofErr w:type="gramEnd"/>
      <w:r>
        <w:t>:</w:t>
      </w:r>
      <w:r>
        <w:tab/>
        <w:t>Lists and describes the quality of items that are required for incorporation into the project under the section.</w:t>
      </w:r>
    </w:p>
    <w:p w:rsidR="007A7D2B" w:rsidRDefault="007A7D2B" w:rsidP="007A7D2B">
      <w:pPr>
        <w:ind w:left="1980" w:hanging="1620"/>
      </w:pPr>
    </w:p>
    <w:p w:rsidR="007A7D2B" w:rsidRDefault="007A7D2B" w:rsidP="007A7D2B">
      <w:pPr>
        <w:ind w:left="1980" w:hanging="1620"/>
      </w:pPr>
      <w:r>
        <w:t xml:space="preserve">Part </w:t>
      </w:r>
      <w:proofErr w:type="gramStart"/>
      <w:r>
        <w:t>3  Execution</w:t>
      </w:r>
      <w:proofErr w:type="gramEnd"/>
      <w:r>
        <w:t>:</w:t>
      </w:r>
      <w:r>
        <w:tab/>
        <w:t>Describes, in detail, preparatory actions and how the products are to be incorporated into the project.</w:t>
      </w:r>
    </w:p>
    <w:p w:rsidR="007A7D2B" w:rsidRDefault="007A7D2B" w:rsidP="007A7D2B"/>
    <w:p w:rsidR="007A7D2B" w:rsidRDefault="007A7D2B" w:rsidP="007A7D2B">
      <w:r>
        <w:t>It is important to understand that the individual documents which form the Contract Documents are be complementary to one another, but without being redundant to the degree that one runs the risk of including contradictory information.  The rule should be to say it once and say it clearly.</w:t>
      </w:r>
    </w:p>
    <w:p w:rsidR="007A7D2B" w:rsidRDefault="007A7D2B" w:rsidP="007A7D2B">
      <w:pPr>
        <w:pStyle w:val="BodyTextIndent"/>
      </w:pPr>
    </w:p>
    <w:p w:rsidR="007A7D2B" w:rsidRDefault="007A7D2B">
      <w:pPr>
        <w:pStyle w:val="Title"/>
        <w:ind w:left="720" w:firstLine="720"/>
        <w:rPr>
          <w:rFonts w:ascii="Arial" w:hAnsi="Arial" w:cs="Arial"/>
          <w:sz w:val="28"/>
          <w:szCs w:val="28"/>
        </w:rPr>
      </w:pPr>
    </w:p>
    <w:p w:rsidR="007A7D2B" w:rsidRDefault="007A7D2B">
      <w:pPr>
        <w:pStyle w:val="Title"/>
        <w:ind w:left="720" w:firstLine="720"/>
        <w:rPr>
          <w:rFonts w:ascii="Arial" w:hAnsi="Arial" w:cs="Arial"/>
          <w:sz w:val="28"/>
          <w:szCs w:val="28"/>
        </w:rPr>
      </w:pPr>
      <w:r w:rsidRPr="007A7D2B">
        <w:rPr>
          <w:rFonts w:ascii="Arial" w:hAnsi="Arial" w:cs="Arial"/>
          <w:sz w:val="28"/>
          <w:szCs w:val="28"/>
        </w:rPr>
        <w:t>END OF COVERSHEET AND INSTRUCTIONS</w:t>
      </w:r>
      <w:r w:rsidRPr="007A7D2B">
        <w:rPr>
          <w:rFonts w:ascii="Arial" w:hAnsi="Arial" w:cs="Arial"/>
          <w:sz w:val="28"/>
          <w:szCs w:val="28"/>
        </w:rPr>
        <w:br/>
      </w:r>
    </w:p>
    <w:p w:rsidR="007A7D2B" w:rsidRDefault="007A7D2B">
      <w:pPr>
        <w:pStyle w:val="Title"/>
        <w:ind w:left="720" w:firstLine="720"/>
        <w:rPr>
          <w:rFonts w:ascii="Arial" w:hAnsi="Arial" w:cs="Arial"/>
          <w:sz w:val="28"/>
          <w:szCs w:val="28"/>
        </w:rPr>
      </w:pPr>
    </w:p>
    <w:p w:rsidR="007A7D2B" w:rsidRDefault="007A7D2B">
      <w:pPr>
        <w:pStyle w:val="Title"/>
        <w:ind w:left="720" w:firstLine="720"/>
        <w:rPr>
          <w:rFonts w:ascii="Arial" w:hAnsi="Arial" w:cs="Arial"/>
          <w:sz w:val="28"/>
          <w:szCs w:val="28"/>
        </w:rPr>
      </w:pPr>
    </w:p>
    <w:p w:rsidR="007A7D2B" w:rsidRDefault="007A7D2B">
      <w:pPr>
        <w:pStyle w:val="Title"/>
        <w:ind w:left="720" w:firstLine="720"/>
        <w:rPr>
          <w:rFonts w:ascii="Arial" w:hAnsi="Arial" w:cs="Arial"/>
          <w:sz w:val="28"/>
          <w:szCs w:val="28"/>
        </w:rPr>
      </w:pPr>
    </w:p>
    <w:p w:rsidR="007A7D2B" w:rsidRDefault="007A7D2B">
      <w:pPr>
        <w:pStyle w:val="Title"/>
        <w:ind w:left="720" w:firstLine="720"/>
        <w:rPr>
          <w:rFonts w:ascii="Arial" w:hAnsi="Arial" w:cs="Arial"/>
          <w:sz w:val="28"/>
          <w:szCs w:val="28"/>
        </w:rPr>
      </w:pPr>
    </w:p>
    <w:p w:rsidR="007A7D2B" w:rsidRDefault="007A7D2B">
      <w:pPr>
        <w:pStyle w:val="Title"/>
        <w:ind w:left="720" w:firstLine="720"/>
        <w:rPr>
          <w:rFonts w:ascii="Arial" w:hAnsi="Arial" w:cs="Arial"/>
          <w:sz w:val="28"/>
          <w:szCs w:val="28"/>
        </w:rPr>
      </w:pPr>
    </w:p>
    <w:p w:rsidR="007A7D2B" w:rsidRDefault="007A7D2B">
      <w:pPr>
        <w:pStyle w:val="Title"/>
        <w:ind w:left="720" w:firstLine="720"/>
        <w:rPr>
          <w:rFonts w:ascii="Arial" w:hAnsi="Arial" w:cs="Arial"/>
          <w:sz w:val="28"/>
          <w:szCs w:val="28"/>
        </w:rPr>
      </w:pPr>
    </w:p>
    <w:p w:rsidR="007A7D2B" w:rsidRDefault="007A7D2B">
      <w:pPr>
        <w:pStyle w:val="Title"/>
        <w:ind w:left="720" w:firstLine="720"/>
        <w:rPr>
          <w:rFonts w:ascii="Arial" w:hAnsi="Arial" w:cs="Arial"/>
          <w:sz w:val="28"/>
          <w:szCs w:val="28"/>
        </w:rPr>
      </w:pPr>
    </w:p>
    <w:p w:rsidR="007A7D2B" w:rsidRDefault="007A7D2B">
      <w:pPr>
        <w:pStyle w:val="Title"/>
        <w:ind w:left="720" w:firstLine="720"/>
        <w:rPr>
          <w:rFonts w:ascii="Arial" w:hAnsi="Arial" w:cs="Arial"/>
          <w:sz w:val="28"/>
          <w:szCs w:val="28"/>
        </w:rPr>
      </w:pPr>
    </w:p>
    <w:p w:rsidR="007A7D2B" w:rsidRDefault="007A7D2B">
      <w:pPr>
        <w:pStyle w:val="Title"/>
        <w:ind w:left="720" w:firstLine="720"/>
        <w:rPr>
          <w:rFonts w:ascii="Arial" w:hAnsi="Arial" w:cs="Arial"/>
          <w:sz w:val="28"/>
          <w:szCs w:val="28"/>
        </w:rPr>
      </w:pPr>
    </w:p>
    <w:p w:rsidR="007A7D2B" w:rsidRDefault="007A7D2B">
      <w:pPr>
        <w:pStyle w:val="Title"/>
        <w:ind w:left="720" w:firstLine="720"/>
        <w:rPr>
          <w:rFonts w:ascii="Arial" w:hAnsi="Arial" w:cs="Arial"/>
          <w:sz w:val="28"/>
          <w:szCs w:val="28"/>
        </w:rPr>
      </w:pPr>
    </w:p>
    <w:p w:rsidR="007A7D2B" w:rsidRPr="007A7D2B" w:rsidRDefault="007A7D2B">
      <w:pPr>
        <w:pStyle w:val="Title"/>
        <w:ind w:left="720" w:firstLine="720"/>
        <w:rPr>
          <w:rFonts w:ascii="Arial" w:hAnsi="Arial" w:cs="Arial"/>
          <w:sz w:val="28"/>
          <w:szCs w:val="28"/>
        </w:rPr>
      </w:pPr>
    </w:p>
    <w:p w:rsidR="00000000" w:rsidRDefault="007A7D2B">
      <w:pPr>
        <w:pStyle w:val="Title"/>
        <w:ind w:left="720" w:firstLine="720"/>
      </w:pPr>
      <w:r>
        <w:lastRenderedPageBreak/>
        <w:t xml:space="preserve">                      GENERAL REQUIREMENTS INDEX</w:t>
      </w:r>
    </w:p>
    <w:p w:rsidR="00000000" w:rsidRDefault="007A7D2B">
      <w:pPr>
        <w:jc w:val="center"/>
        <w:rPr>
          <w:b/>
        </w:rPr>
      </w:pPr>
    </w:p>
    <w:p w:rsidR="00000000" w:rsidRDefault="007A7D2B">
      <w:pPr>
        <w:jc w:val="center"/>
        <w:rPr>
          <w:b/>
        </w:rPr>
      </w:pPr>
    </w:p>
    <w:tbl>
      <w:tblPr>
        <w:tblW w:w="0" w:type="auto"/>
        <w:tblInd w:w="2808" w:type="dxa"/>
        <w:tblLayout w:type="fixed"/>
        <w:tblLook w:val="0000"/>
      </w:tblPr>
      <w:tblGrid>
        <w:gridCol w:w="2160"/>
        <w:gridCol w:w="4230"/>
      </w:tblGrid>
      <w:tr w:rsidR="00000000">
        <w:tblPrEx>
          <w:tblCellMar>
            <w:top w:w="0" w:type="dxa"/>
            <w:bottom w:w="0" w:type="dxa"/>
          </w:tblCellMar>
        </w:tblPrEx>
        <w:tc>
          <w:tcPr>
            <w:tcW w:w="2160" w:type="dxa"/>
          </w:tcPr>
          <w:p w:rsidR="00000000" w:rsidRDefault="007A7D2B">
            <w:pPr>
              <w:pStyle w:val="Header"/>
              <w:tabs>
                <w:tab w:val="clear" w:pos="4320"/>
                <w:tab w:val="clear" w:pos="8640"/>
              </w:tabs>
              <w:rPr>
                <w:b/>
              </w:rPr>
            </w:pPr>
            <w:r>
              <w:rPr>
                <w:b/>
              </w:rPr>
              <w:t>Section Number</w:t>
            </w:r>
          </w:p>
        </w:tc>
        <w:tc>
          <w:tcPr>
            <w:tcW w:w="4230" w:type="dxa"/>
          </w:tcPr>
          <w:p w:rsidR="00000000" w:rsidRDefault="007A7D2B">
            <w:pPr>
              <w:pStyle w:val="Heading1"/>
              <w:jc w:val="left"/>
            </w:pPr>
            <w:r>
              <w:t>Section Name</w:t>
            </w:r>
          </w:p>
        </w:tc>
      </w:tr>
      <w:tr w:rsidR="00000000">
        <w:tblPrEx>
          <w:tblCellMar>
            <w:top w:w="0" w:type="dxa"/>
            <w:bottom w:w="0" w:type="dxa"/>
          </w:tblCellMar>
        </w:tblPrEx>
        <w:tc>
          <w:tcPr>
            <w:tcW w:w="2160" w:type="dxa"/>
          </w:tcPr>
          <w:p w:rsidR="00000000" w:rsidRDefault="007A7D2B"/>
          <w:p w:rsidR="00000000" w:rsidRDefault="007A7D2B">
            <w:r>
              <w:t>01110</w:t>
            </w:r>
          </w:p>
        </w:tc>
        <w:tc>
          <w:tcPr>
            <w:tcW w:w="4230" w:type="dxa"/>
          </w:tcPr>
          <w:p w:rsidR="00000000" w:rsidRDefault="007A7D2B"/>
          <w:p w:rsidR="00000000" w:rsidRDefault="007A7D2B">
            <w:r>
              <w:t>Summary of The Work</w:t>
            </w:r>
          </w:p>
        </w:tc>
      </w:tr>
      <w:tr w:rsidR="00000000">
        <w:tblPrEx>
          <w:tblCellMar>
            <w:top w:w="0" w:type="dxa"/>
            <w:bottom w:w="0" w:type="dxa"/>
          </w:tblCellMar>
        </w:tblPrEx>
        <w:tc>
          <w:tcPr>
            <w:tcW w:w="2160" w:type="dxa"/>
          </w:tcPr>
          <w:p w:rsidR="00000000" w:rsidRDefault="007A7D2B">
            <w:r>
              <w:t>01140</w:t>
            </w:r>
          </w:p>
        </w:tc>
        <w:tc>
          <w:tcPr>
            <w:tcW w:w="4230" w:type="dxa"/>
          </w:tcPr>
          <w:p w:rsidR="00000000" w:rsidRDefault="007A7D2B">
            <w:r>
              <w:t>Work Restrictions</w:t>
            </w:r>
          </w:p>
        </w:tc>
      </w:tr>
      <w:tr w:rsidR="00000000">
        <w:tblPrEx>
          <w:tblCellMar>
            <w:top w:w="0" w:type="dxa"/>
            <w:bottom w:w="0" w:type="dxa"/>
          </w:tblCellMar>
        </w:tblPrEx>
        <w:tc>
          <w:tcPr>
            <w:tcW w:w="2160" w:type="dxa"/>
          </w:tcPr>
          <w:p w:rsidR="00000000" w:rsidRDefault="007A7D2B">
            <w:r>
              <w:t>01150</w:t>
            </w:r>
          </w:p>
        </w:tc>
        <w:tc>
          <w:tcPr>
            <w:tcW w:w="4230" w:type="dxa"/>
          </w:tcPr>
          <w:p w:rsidR="00000000" w:rsidRDefault="007A7D2B">
            <w:r>
              <w:t>Project Utilities Resources</w:t>
            </w:r>
          </w:p>
        </w:tc>
      </w:tr>
      <w:tr w:rsidR="00000000">
        <w:tblPrEx>
          <w:tblCellMar>
            <w:top w:w="0" w:type="dxa"/>
            <w:bottom w:w="0" w:type="dxa"/>
          </w:tblCellMar>
        </w:tblPrEx>
        <w:tc>
          <w:tcPr>
            <w:tcW w:w="2160" w:type="dxa"/>
          </w:tcPr>
          <w:p w:rsidR="00000000" w:rsidRDefault="007A7D2B">
            <w:r>
              <w:t>01210</w:t>
            </w:r>
          </w:p>
        </w:tc>
        <w:tc>
          <w:tcPr>
            <w:tcW w:w="4230" w:type="dxa"/>
          </w:tcPr>
          <w:p w:rsidR="00000000" w:rsidRDefault="007A7D2B">
            <w:r>
              <w:t>Allowances</w:t>
            </w:r>
          </w:p>
        </w:tc>
      </w:tr>
      <w:tr w:rsidR="00000000">
        <w:tblPrEx>
          <w:tblCellMar>
            <w:top w:w="0" w:type="dxa"/>
            <w:bottom w:w="0" w:type="dxa"/>
          </w:tblCellMar>
        </w:tblPrEx>
        <w:tc>
          <w:tcPr>
            <w:tcW w:w="2160" w:type="dxa"/>
          </w:tcPr>
          <w:p w:rsidR="00000000" w:rsidRDefault="007A7D2B"/>
        </w:tc>
        <w:tc>
          <w:tcPr>
            <w:tcW w:w="4230" w:type="dxa"/>
          </w:tcPr>
          <w:p w:rsidR="00000000" w:rsidRDefault="007A7D2B"/>
        </w:tc>
      </w:tr>
      <w:tr w:rsidR="00000000">
        <w:tblPrEx>
          <w:tblCellMar>
            <w:top w:w="0" w:type="dxa"/>
            <w:bottom w:w="0" w:type="dxa"/>
          </w:tblCellMar>
        </w:tblPrEx>
        <w:tc>
          <w:tcPr>
            <w:tcW w:w="2160" w:type="dxa"/>
          </w:tcPr>
          <w:p w:rsidR="00000000" w:rsidRDefault="007A7D2B">
            <w:r>
              <w:t>01230</w:t>
            </w:r>
          </w:p>
        </w:tc>
        <w:tc>
          <w:tcPr>
            <w:tcW w:w="4230" w:type="dxa"/>
          </w:tcPr>
          <w:p w:rsidR="00000000" w:rsidRDefault="007A7D2B">
            <w:r>
              <w:t>Value Analysis</w:t>
            </w:r>
          </w:p>
        </w:tc>
      </w:tr>
      <w:tr w:rsidR="00000000">
        <w:tblPrEx>
          <w:tblCellMar>
            <w:top w:w="0" w:type="dxa"/>
            <w:bottom w:w="0" w:type="dxa"/>
          </w:tblCellMar>
        </w:tblPrEx>
        <w:tc>
          <w:tcPr>
            <w:tcW w:w="2160" w:type="dxa"/>
          </w:tcPr>
          <w:p w:rsidR="00000000" w:rsidRDefault="007A7D2B">
            <w:r>
              <w:t>01250</w:t>
            </w:r>
          </w:p>
        </w:tc>
        <w:tc>
          <w:tcPr>
            <w:tcW w:w="4230" w:type="dxa"/>
          </w:tcPr>
          <w:p w:rsidR="00000000" w:rsidRDefault="007A7D2B">
            <w:r>
              <w:t>Payment Procedures</w:t>
            </w:r>
          </w:p>
        </w:tc>
      </w:tr>
      <w:tr w:rsidR="00000000">
        <w:tblPrEx>
          <w:tblCellMar>
            <w:top w:w="0" w:type="dxa"/>
            <w:bottom w:w="0" w:type="dxa"/>
          </w:tblCellMar>
        </w:tblPrEx>
        <w:tc>
          <w:tcPr>
            <w:tcW w:w="2160" w:type="dxa"/>
          </w:tcPr>
          <w:p w:rsidR="00000000" w:rsidRDefault="007A7D2B">
            <w:r>
              <w:t>01310</w:t>
            </w:r>
          </w:p>
        </w:tc>
        <w:tc>
          <w:tcPr>
            <w:tcW w:w="4230" w:type="dxa"/>
          </w:tcPr>
          <w:p w:rsidR="00000000" w:rsidRDefault="007A7D2B">
            <w:r>
              <w:t>Project Meet</w:t>
            </w:r>
            <w:r>
              <w:t>ings and Coordination</w:t>
            </w:r>
          </w:p>
        </w:tc>
      </w:tr>
      <w:tr w:rsidR="00000000">
        <w:tblPrEx>
          <w:tblCellMar>
            <w:top w:w="0" w:type="dxa"/>
            <w:bottom w:w="0" w:type="dxa"/>
          </w:tblCellMar>
        </w:tblPrEx>
        <w:tc>
          <w:tcPr>
            <w:tcW w:w="2160" w:type="dxa"/>
          </w:tcPr>
          <w:p w:rsidR="00000000" w:rsidRDefault="007A7D2B">
            <w:r>
              <w:t>01320</w:t>
            </w:r>
          </w:p>
        </w:tc>
        <w:tc>
          <w:tcPr>
            <w:tcW w:w="4230" w:type="dxa"/>
          </w:tcPr>
          <w:p w:rsidR="00000000" w:rsidRDefault="007A7D2B">
            <w:r>
              <w:t>Construction Progress Documentation</w:t>
            </w:r>
          </w:p>
        </w:tc>
      </w:tr>
      <w:tr w:rsidR="00000000">
        <w:tblPrEx>
          <w:tblCellMar>
            <w:top w:w="0" w:type="dxa"/>
            <w:bottom w:w="0" w:type="dxa"/>
          </w:tblCellMar>
        </w:tblPrEx>
        <w:tc>
          <w:tcPr>
            <w:tcW w:w="2160" w:type="dxa"/>
          </w:tcPr>
          <w:p w:rsidR="00000000" w:rsidRDefault="007A7D2B">
            <w:r>
              <w:t>01325</w:t>
            </w:r>
          </w:p>
        </w:tc>
        <w:tc>
          <w:tcPr>
            <w:tcW w:w="4230" w:type="dxa"/>
          </w:tcPr>
          <w:p w:rsidR="00000000" w:rsidRDefault="007A7D2B">
            <w:r>
              <w:t>Schedules</w:t>
            </w:r>
          </w:p>
        </w:tc>
      </w:tr>
      <w:tr w:rsidR="00000000">
        <w:tblPrEx>
          <w:tblCellMar>
            <w:top w:w="0" w:type="dxa"/>
            <w:bottom w:w="0" w:type="dxa"/>
          </w:tblCellMar>
        </w:tblPrEx>
        <w:tc>
          <w:tcPr>
            <w:tcW w:w="2160" w:type="dxa"/>
          </w:tcPr>
          <w:p w:rsidR="00000000" w:rsidRDefault="007A7D2B">
            <w:r>
              <w:t>01330</w:t>
            </w:r>
          </w:p>
        </w:tc>
        <w:tc>
          <w:tcPr>
            <w:tcW w:w="4230" w:type="dxa"/>
          </w:tcPr>
          <w:p w:rsidR="00000000" w:rsidRDefault="007A7D2B">
            <w:r>
              <w:t>Submittal Procedures</w:t>
            </w:r>
          </w:p>
        </w:tc>
      </w:tr>
      <w:tr w:rsidR="00000000">
        <w:tblPrEx>
          <w:tblCellMar>
            <w:top w:w="0" w:type="dxa"/>
            <w:bottom w:w="0" w:type="dxa"/>
          </w:tblCellMar>
        </w:tblPrEx>
        <w:tc>
          <w:tcPr>
            <w:tcW w:w="2160" w:type="dxa"/>
          </w:tcPr>
          <w:p w:rsidR="00000000" w:rsidRDefault="007A7D2B">
            <w:r>
              <w:t>01340</w:t>
            </w:r>
          </w:p>
        </w:tc>
        <w:tc>
          <w:tcPr>
            <w:tcW w:w="4230" w:type="dxa"/>
          </w:tcPr>
          <w:p w:rsidR="00000000" w:rsidRDefault="007A7D2B">
            <w:r>
              <w:t>Special Procedures</w:t>
            </w:r>
          </w:p>
        </w:tc>
      </w:tr>
      <w:tr w:rsidR="00000000">
        <w:tblPrEx>
          <w:tblCellMar>
            <w:top w:w="0" w:type="dxa"/>
            <w:bottom w:w="0" w:type="dxa"/>
          </w:tblCellMar>
        </w:tblPrEx>
        <w:tc>
          <w:tcPr>
            <w:tcW w:w="2160" w:type="dxa"/>
          </w:tcPr>
          <w:p w:rsidR="00000000" w:rsidRDefault="007A7D2B">
            <w:r>
              <w:t>01350</w:t>
            </w:r>
          </w:p>
        </w:tc>
        <w:tc>
          <w:tcPr>
            <w:tcW w:w="4230" w:type="dxa"/>
          </w:tcPr>
          <w:p w:rsidR="00000000" w:rsidRDefault="007A7D2B">
            <w:r>
              <w:t>Partnering</w:t>
            </w:r>
          </w:p>
        </w:tc>
      </w:tr>
      <w:tr w:rsidR="00000000">
        <w:tblPrEx>
          <w:tblCellMar>
            <w:top w:w="0" w:type="dxa"/>
            <w:bottom w:w="0" w:type="dxa"/>
          </w:tblCellMar>
        </w:tblPrEx>
        <w:tc>
          <w:tcPr>
            <w:tcW w:w="2160" w:type="dxa"/>
          </w:tcPr>
          <w:p w:rsidR="00000000" w:rsidRDefault="007A7D2B">
            <w:r>
              <w:t>01420</w:t>
            </w:r>
          </w:p>
        </w:tc>
        <w:tc>
          <w:tcPr>
            <w:tcW w:w="4230" w:type="dxa"/>
          </w:tcPr>
          <w:p w:rsidR="00000000" w:rsidRDefault="007A7D2B">
            <w:r>
              <w:t>Abbreviations, Definitions and References</w:t>
            </w:r>
          </w:p>
        </w:tc>
      </w:tr>
      <w:tr w:rsidR="00000000">
        <w:tblPrEx>
          <w:tblCellMar>
            <w:top w:w="0" w:type="dxa"/>
            <w:bottom w:w="0" w:type="dxa"/>
          </w:tblCellMar>
        </w:tblPrEx>
        <w:tc>
          <w:tcPr>
            <w:tcW w:w="2160" w:type="dxa"/>
          </w:tcPr>
          <w:p w:rsidR="00000000" w:rsidRDefault="007A7D2B">
            <w:r>
              <w:t>01440</w:t>
            </w:r>
          </w:p>
        </w:tc>
        <w:tc>
          <w:tcPr>
            <w:tcW w:w="4230" w:type="dxa"/>
          </w:tcPr>
          <w:p w:rsidR="00000000" w:rsidRDefault="007A7D2B">
            <w:r>
              <w:t>Quality Control</w:t>
            </w:r>
          </w:p>
        </w:tc>
      </w:tr>
      <w:tr w:rsidR="00000000">
        <w:tblPrEx>
          <w:tblCellMar>
            <w:top w:w="0" w:type="dxa"/>
            <w:bottom w:w="0" w:type="dxa"/>
          </w:tblCellMar>
        </w:tblPrEx>
        <w:tc>
          <w:tcPr>
            <w:tcW w:w="2160" w:type="dxa"/>
          </w:tcPr>
          <w:p w:rsidR="00000000" w:rsidRDefault="007A7D2B">
            <w:r>
              <w:t>01510</w:t>
            </w:r>
          </w:p>
        </w:tc>
        <w:tc>
          <w:tcPr>
            <w:tcW w:w="4230" w:type="dxa"/>
          </w:tcPr>
          <w:p w:rsidR="00000000" w:rsidRDefault="007A7D2B">
            <w:r>
              <w:t>Temporary Utilities</w:t>
            </w:r>
          </w:p>
        </w:tc>
      </w:tr>
      <w:tr w:rsidR="00000000">
        <w:tblPrEx>
          <w:tblCellMar>
            <w:top w:w="0" w:type="dxa"/>
            <w:bottom w:w="0" w:type="dxa"/>
          </w:tblCellMar>
        </w:tblPrEx>
        <w:tc>
          <w:tcPr>
            <w:tcW w:w="2160" w:type="dxa"/>
          </w:tcPr>
          <w:p w:rsidR="00000000" w:rsidRDefault="007A7D2B">
            <w:r>
              <w:t>01</w:t>
            </w:r>
            <w:r>
              <w:t>520</w:t>
            </w:r>
          </w:p>
        </w:tc>
        <w:tc>
          <w:tcPr>
            <w:tcW w:w="4230" w:type="dxa"/>
          </w:tcPr>
          <w:p w:rsidR="00000000" w:rsidRDefault="007A7D2B">
            <w:r>
              <w:t>Construction Facilities</w:t>
            </w:r>
          </w:p>
        </w:tc>
      </w:tr>
      <w:tr w:rsidR="00000000">
        <w:tblPrEx>
          <w:tblCellMar>
            <w:top w:w="0" w:type="dxa"/>
            <w:bottom w:w="0" w:type="dxa"/>
          </w:tblCellMar>
        </w:tblPrEx>
        <w:tc>
          <w:tcPr>
            <w:tcW w:w="2160" w:type="dxa"/>
          </w:tcPr>
          <w:p w:rsidR="00000000" w:rsidRDefault="007A7D2B">
            <w:r>
              <w:t>01530</w:t>
            </w:r>
          </w:p>
        </w:tc>
        <w:tc>
          <w:tcPr>
            <w:tcW w:w="4230" w:type="dxa"/>
          </w:tcPr>
          <w:p w:rsidR="00000000" w:rsidRDefault="007A7D2B">
            <w:r>
              <w:t>Temporary Construction</w:t>
            </w:r>
          </w:p>
        </w:tc>
      </w:tr>
      <w:tr w:rsidR="00000000">
        <w:tblPrEx>
          <w:tblCellMar>
            <w:top w:w="0" w:type="dxa"/>
            <w:bottom w:w="0" w:type="dxa"/>
          </w:tblCellMar>
        </w:tblPrEx>
        <w:tc>
          <w:tcPr>
            <w:tcW w:w="2160" w:type="dxa"/>
          </w:tcPr>
          <w:p w:rsidR="00000000" w:rsidRDefault="007A7D2B">
            <w:r>
              <w:t>01560</w:t>
            </w:r>
          </w:p>
        </w:tc>
        <w:tc>
          <w:tcPr>
            <w:tcW w:w="4230" w:type="dxa"/>
          </w:tcPr>
          <w:p w:rsidR="00000000" w:rsidRDefault="007A7D2B">
            <w:r>
              <w:t>Temporary Barriers and Enclosures</w:t>
            </w:r>
          </w:p>
        </w:tc>
      </w:tr>
      <w:tr w:rsidR="00000000">
        <w:tblPrEx>
          <w:tblCellMar>
            <w:top w:w="0" w:type="dxa"/>
            <w:bottom w:w="0" w:type="dxa"/>
          </w:tblCellMar>
        </w:tblPrEx>
        <w:tc>
          <w:tcPr>
            <w:tcW w:w="2160" w:type="dxa"/>
          </w:tcPr>
          <w:p w:rsidR="00000000" w:rsidRDefault="007A7D2B">
            <w:r>
              <w:t>01570</w:t>
            </w:r>
          </w:p>
        </w:tc>
        <w:tc>
          <w:tcPr>
            <w:tcW w:w="4230" w:type="dxa"/>
          </w:tcPr>
          <w:p w:rsidR="00000000" w:rsidRDefault="007A7D2B">
            <w:r>
              <w:t>Temporary Controls</w:t>
            </w:r>
          </w:p>
        </w:tc>
      </w:tr>
      <w:tr w:rsidR="00000000">
        <w:tblPrEx>
          <w:tblCellMar>
            <w:top w:w="0" w:type="dxa"/>
            <w:bottom w:w="0" w:type="dxa"/>
          </w:tblCellMar>
        </w:tblPrEx>
        <w:tc>
          <w:tcPr>
            <w:tcW w:w="2160" w:type="dxa"/>
          </w:tcPr>
          <w:p w:rsidR="00000000" w:rsidRDefault="007A7D2B">
            <w:r>
              <w:t>01580</w:t>
            </w:r>
          </w:p>
        </w:tc>
        <w:tc>
          <w:tcPr>
            <w:tcW w:w="4230" w:type="dxa"/>
          </w:tcPr>
          <w:p w:rsidR="00000000" w:rsidRDefault="007A7D2B">
            <w:r>
              <w:t>Project Identification and Information</w:t>
            </w:r>
          </w:p>
        </w:tc>
      </w:tr>
      <w:tr w:rsidR="00000000">
        <w:tblPrEx>
          <w:tblCellMar>
            <w:top w:w="0" w:type="dxa"/>
            <w:bottom w:w="0" w:type="dxa"/>
          </w:tblCellMar>
        </w:tblPrEx>
        <w:tc>
          <w:tcPr>
            <w:tcW w:w="2160" w:type="dxa"/>
          </w:tcPr>
          <w:p w:rsidR="00000000" w:rsidRDefault="007A7D2B">
            <w:r>
              <w:t>01610</w:t>
            </w:r>
          </w:p>
        </w:tc>
        <w:tc>
          <w:tcPr>
            <w:tcW w:w="4230" w:type="dxa"/>
          </w:tcPr>
          <w:p w:rsidR="00000000" w:rsidRDefault="007A7D2B">
            <w:r>
              <w:t>Basic Product Requirements</w:t>
            </w:r>
          </w:p>
        </w:tc>
      </w:tr>
      <w:tr w:rsidR="00000000">
        <w:tblPrEx>
          <w:tblCellMar>
            <w:top w:w="0" w:type="dxa"/>
            <w:bottom w:w="0" w:type="dxa"/>
          </w:tblCellMar>
        </w:tblPrEx>
        <w:tc>
          <w:tcPr>
            <w:tcW w:w="2160" w:type="dxa"/>
          </w:tcPr>
          <w:p w:rsidR="00000000" w:rsidRDefault="007A7D2B">
            <w:r>
              <w:t>01630</w:t>
            </w:r>
          </w:p>
        </w:tc>
        <w:tc>
          <w:tcPr>
            <w:tcW w:w="4230" w:type="dxa"/>
          </w:tcPr>
          <w:p w:rsidR="00000000" w:rsidRDefault="007A7D2B">
            <w:r>
              <w:t>Product Options and Substitutions</w:t>
            </w:r>
          </w:p>
        </w:tc>
      </w:tr>
      <w:tr w:rsidR="00000000">
        <w:tblPrEx>
          <w:tblCellMar>
            <w:top w:w="0" w:type="dxa"/>
            <w:bottom w:w="0" w:type="dxa"/>
          </w:tblCellMar>
        </w:tblPrEx>
        <w:tc>
          <w:tcPr>
            <w:tcW w:w="2160" w:type="dxa"/>
          </w:tcPr>
          <w:p w:rsidR="00000000" w:rsidRDefault="007A7D2B">
            <w:r>
              <w:t>01640</w:t>
            </w:r>
          </w:p>
        </w:tc>
        <w:tc>
          <w:tcPr>
            <w:tcW w:w="4230" w:type="dxa"/>
          </w:tcPr>
          <w:p w:rsidR="00000000" w:rsidRDefault="007A7D2B">
            <w:r>
              <w:t>Uni</w:t>
            </w:r>
            <w:r>
              <w:t>versity Furnished Products</w:t>
            </w:r>
          </w:p>
        </w:tc>
      </w:tr>
      <w:tr w:rsidR="00000000">
        <w:tblPrEx>
          <w:tblCellMar>
            <w:top w:w="0" w:type="dxa"/>
            <w:bottom w:w="0" w:type="dxa"/>
          </w:tblCellMar>
        </w:tblPrEx>
        <w:tc>
          <w:tcPr>
            <w:tcW w:w="2160" w:type="dxa"/>
          </w:tcPr>
          <w:p w:rsidR="00000000" w:rsidRDefault="007A7D2B">
            <w:r>
              <w:t>01650</w:t>
            </w:r>
          </w:p>
        </w:tc>
        <w:tc>
          <w:tcPr>
            <w:tcW w:w="4230" w:type="dxa"/>
          </w:tcPr>
          <w:p w:rsidR="00000000" w:rsidRDefault="007A7D2B">
            <w:r>
              <w:t>Products Delivery Requirements</w:t>
            </w:r>
          </w:p>
        </w:tc>
      </w:tr>
      <w:tr w:rsidR="00000000">
        <w:tblPrEx>
          <w:tblCellMar>
            <w:top w:w="0" w:type="dxa"/>
            <w:bottom w:w="0" w:type="dxa"/>
          </w:tblCellMar>
        </w:tblPrEx>
        <w:tc>
          <w:tcPr>
            <w:tcW w:w="2160" w:type="dxa"/>
          </w:tcPr>
          <w:p w:rsidR="00000000" w:rsidRDefault="007A7D2B">
            <w:r>
              <w:t>01660</w:t>
            </w:r>
          </w:p>
        </w:tc>
        <w:tc>
          <w:tcPr>
            <w:tcW w:w="4230" w:type="dxa"/>
          </w:tcPr>
          <w:p w:rsidR="00000000" w:rsidRDefault="007A7D2B">
            <w:r>
              <w:t>Products Storage and Handling</w:t>
            </w:r>
          </w:p>
        </w:tc>
      </w:tr>
      <w:tr w:rsidR="00000000">
        <w:tblPrEx>
          <w:tblCellMar>
            <w:top w:w="0" w:type="dxa"/>
            <w:bottom w:w="0" w:type="dxa"/>
          </w:tblCellMar>
        </w:tblPrEx>
        <w:tc>
          <w:tcPr>
            <w:tcW w:w="2160" w:type="dxa"/>
          </w:tcPr>
          <w:p w:rsidR="00000000" w:rsidRDefault="007A7D2B">
            <w:r>
              <w:t>01710</w:t>
            </w:r>
          </w:p>
        </w:tc>
        <w:tc>
          <w:tcPr>
            <w:tcW w:w="4230" w:type="dxa"/>
          </w:tcPr>
          <w:p w:rsidR="00000000" w:rsidRDefault="007A7D2B">
            <w:r>
              <w:t>Examination of Existing Conditions</w:t>
            </w:r>
          </w:p>
        </w:tc>
      </w:tr>
      <w:tr w:rsidR="00000000">
        <w:tblPrEx>
          <w:tblCellMar>
            <w:top w:w="0" w:type="dxa"/>
            <w:bottom w:w="0" w:type="dxa"/>
          </w:tblCellMar>
        </w:tblPrEx>
        <w:tc>
          <w:tcPr>
            <w:tcW w:w="2160" w:type="dxa"/>
          </w:tcPr>
          <w:p w:rsidR="00000000" w:rsidRDefault="007A7D2B">
            <w:r>
              <w:t>01720</w:t>
            </w:r>
          </w:p>
        </w:tc>
        <w:tc>
          <w:tcPr>
            <w:tcW w:w="4230" w:type="dxa"/>
          </w:tcPr>
          <w:p w:rsidR="00000000" w:rsidRDefault="007A7D2B">
            <w:r>
              <w:t>Preparation</w:t>
            </w:r>
          </w:p>
        </w:tc>
      </w:tr>
      <w:tr w:rsidR="00000000">
        <w:tblPrEx>
          <w:tblCellMar>
            <w:top w:w="0" w:type="dxa"/>
            <w:bottom w:w="0" w:type="dxa"/>
          </w:tblCellMar>
        </w:tblPrEx>
        <w:tc>
          <w:tcPr>
            <w:tcW w:w="2160" w:type="dxa"/>
          </w:tcPr>
          <w:p w:rsidR="00000000" w:rsidRDefault="007A7D2B">
            <w:r>
              <w:t>01730</w:t>
            </w:r>
          </w:p>
        </w:tc>
        <w:tc>
          <w:tcPr>
            <w:tcW w:w="4230" w:type="dxa"/>
          </w:tcPr>
          <w:p w:rsidR="00000000" w:rsidRDefault="007A7D2B">
            <w:r>
              <w:t>Execution</w:t>
            </w:r>
          </w:p>
        </w:tc>
      </w:tr>
      <w:tr w:rsidR="00000000">
        <w:tblPrEx>
          <w:tblCellMar>
            <w:top w:w="0" w:type="dxa"/>
            <w:bottom w:w="0" w:type="dxa"/>
          </w:tblCellMar>
        </w:tblPrEx>
        <w:tc>
          <w:tcPr>
            <w:tcW w:w="2160" w:type="dxa"/>
          </w:tcPr>
          <w:p w:rsidR="00000000" w:rsidRDefault="007A7D2B">
            <w:r>
              <w:t>01740</w:t>
            </w:r>
          </w:p>
        </w:tc>
        <w:tc>
          <w:tcPr>
            <w:tcW w:w="4230" w:type="dxa"/>
          </w:tcPr>
          <w:p w:rsidR="00000000" w:rsidRDefault="007A7D2B">
            <w:r>
              <w:t>Cleaning</w:t>
            </w:r>
          </w:p>
        </w:tc>
      </w:tr>
      <w:tr w:rsidR="00000000">
        <w:tblPrEx>
          <w:tblCellMar>
            <w:top w:w="0" w:type="dxa"/>
            <w:bottom w:w="0" w:type="dxa"/>
          </w:tblCellMar>
        </w:tblPrEx>
        <w:tc>
          <w:tcPr>
            <w:tcW w:w="2160" w:type="dxa"/>
          </w:tcPr>
          <w:p w:rsidR="00000000" w:rsidRDefault="007A7D2B">
            <w:r>
              <w:t>01750</w:t>
            </w:r>
          </w:p>
        </w:tc>
        <w:tc>
          <w:tcPr>
            <w:tcW w:w="4230" w:type="dxa"/>
          </w:tcPr>
          <w:p w:rsidR="00000000" w:rsidRDefault="007A7D2B">
            <w:r>
              <w:t>Starting and Adjusting</w:t>
            </w:r>
          </w:p>
        </w:tc>
      </w:tr>
      <w:tr w:rsidR="00000000">
        <w:tblPrEx>
          <w:tblCellMar>
            <w:top w:w="0" w:type="dxa"/>
            <w:bottom w:w="0" w:type="dxa"/>
          </w:tblCellMar>
        </w:tblPrEx>
        <w:tc>
          <w:tcPr>
            <w:tcW w:w="2160" w:type="dxa"/>
          </w:tcPr>
          <w:p w:rsidR="00000000" w:rsidRDefault="007A7D2B">
            <w:r>
              <w:t>01760</w:t>
            </w:r>
          </w:p>
        </w:tc>
        <w:tc>
          <w:tcPr>
            <w:tcW w:w="4230" w:type="dxa"/>
          </w:tcPr>
          <w:p w:rsidR="00000000" w:rsidRDefault="007A7D2B">
            <w:r>
              <w:t>Protection of Installed</w:t>
            </w:r>
            <w:r>
              <w:t xml:space="preserve"> Construction</w:t>
            </w:r>
          </w:p>
        </w:tc>
      </w:tr>
      <w:tr w:rsidR="00000000">
        <w:tblPrEx>
          <w:tblCellMar>
            <w:top w:w="0" w:type="dxa"/>
            <w:bottom w:w="0" w:type="dxa"/>
          </w:tblCellMar>
        </w:tblPrEx>
        <w:tc>
          <w:tcPr>
            <w:tcW w:w="2160" w:type="dxa"/>
          </w:tcPr>
          <w:p w:rsidR="00000000" w:rsidRDefault="007A7D2B">
            <w:r>
              <w:t>01770</w:t>
            </w:r>
          </w:p>
        </w:tc>
        <w:tc>
          <w:tcPr>
            <w:tcW w:w="4230" w:type="dxa"/>
          </w:tcPr>
          <w:p w:rsidR="00000000" w:rsidRDefault="007A7D2B">
            <w:r>
              <w:t>Closeout Procedures</w:t>
            </w:r>
          </w:p>
        </w:tc>
      </w:tr>
      <w:tr w:rsidR="00000000">
        <w:tblPrEx>
          <w:tblCellMar>
            <w:top w:w="0" w:type="dxa"/>
            <w:bottom w:w="0" w:type="dxa"/>
          </w:tblCellMar>
        </w:tblPrEx>
        <w:tc>
          <w:tcPr>
            <w:tcW w:w="2160" w:type="dxa"/>
          </w:tcPr>
          <w:p w:rsidR="00000000" w:rsidRDefault="007A7D2B">
            <w:r>
              <w:t>01780</w:t>
            </w:r>
          </w:p>
        </w:tc>
        <w:tc>
          <w:tcPr>
            <w:tcW w:w="4230" w:type="dxa"/>
          </w:tcPr>
          <w:p w:rsidR="00000000" w:rsidRDefault="007A7D2B">
            <w:r>
              <w:t>Closeout Submittals</w:t>
            </w:r>
          </w:p>
        </w:tc>
      </w:tr>
      <w:tr w:rsidR="00000000">
        <w:tblPrEx>
          <w:tblCellMar>
            <w:top w:w="0" w:type="dxa"/>
            <w:bottom w:w="0" w:type="dxa"/>
          </w:tblCellMar>
        </w:tblPrEx>
        <w:tc>
          <w:tcPr>
            <w:tcW w:w="2160" w:type="dxa"/>
          </w:tcPr>
          <w:p w:rsidR="00000000" w:rsidRDefault="007A7D2B">
            <w:r>
              <w:t>01790</w:t>
            </w:r>
          </w:p>
        </w:tc>
        <w:tc>
          <w:tcPr>
            <w:tcW w:w="4230" w:type="dxa"/>
          </w:tcPr>
          <w:p w:rsidR="00000000" w:rsidRDefault="007A7D2B">
            <w:r>
              <w:t>Guarantees, Warranties, Bonds, Service &amp; Maintenance Contracts</w:t>
            </w:r>
          </w:p>
        </w:tc>
      </w:tr>
      <w:tr w:rsidR="00000000">
        <w:tblPrEx>
          <w:tblCellMar>
            <w:top w:w="0" w:type="dxa"/>
            <w:bottom w:w="0" w:type="dxa"/>
          </w:tblCellMar>
        </w:tblPrEx>
        <w:tc>
          <w:tcPr>
            <w:tcW w:w="2160" w:type="dxa"/>
          </w:tcPr>
          <w:p w:rsidR="00000000" w:rsidRDefault="007A7D2B">
            <w:r>
              <w:t>01810</w:t>
            </w:r>
          </w:p>
        </w:tc>
        <w:tc>
          <w:tcPr>
            <w:tcW w:w="4230" w:type="dxa"/>
          </w:tcPr>
          <w:p w:rsidR="00000000" w:rsidRDefault="007A7D2B">
            <w:r>
              <w:t>Commissioning</w:t>
            </w:r>
          </w:p>
        </w:tc>
      </w:tr>
      <w:tr w:rsidR="00000000">
        <w:tblPrEx>
          <w:tblCellMar>
            <w:top w:w="0" w:type="dxa"/>
            <w:bottom w:w="0" w:type="dxa"/>
          </w:tblCellMar>
        </w:tblPrEx>
        <w:tc>
          <w:tcPr>
            <w:tcW w:w="2160" w:type="dxa"/>
          </w:tcPr>
          <w:p w:rsidR="00000000" w:rsidRDefault="007A7D2B">
            <w:r>
              <w:t>01820</w:t>
            </w:r>
          </w:p>
        </w:tc>
        <w:tc>
          <w:tcPr>
            <w:tcW w:w="4230" w:type="dxa"/>
          </w:tcPr>
          <w:p w:rsidR="00000000" w:rsidRDefault="007A7D2B">
            <w:r>
              <w:t>Demonstration and Training</w:t>
            </w:r>
          </w:p>
        </w:tc>
      </w:tr>
      <w:tr w:rsidR="00000000">
        <w:tblPrEx>
          <w:tblCellMar>
            <w:top w:w="0" w:type="dxa"/>
            <w:bottom w:w="0" w:type="dxa"/>
          </w:tblCellMar>
        </w:tblPrEx>
        <w:tc>
          <w:tcPr>
            <w:tcW w:w="2160" w:type="dxa"/>
          </w:tcPr>
          <w:p w:rsidR="00000000" w:rsidRDefault="007A7D2B">
            <w:r>
              <w:t>01830</w:t>
            </w:r>
          </w:p>
        </w:tc>
        <w:tc>
          <w:tcPr>
            <w:tcW w:w="4230" w:type="dxa"/>
          </w:tcPr>
          <w:p w:rsidR="00000000" w:rsidRDefault="007A7D2B">
            <w:r>
              <w:t>Not Used</w:t>
            </w:r>
          </w:p>
        </w:tc>
      </w:tr>
      <w:tr w:rsidR="00000000">
        <w:tblPrEx>
          <w:tblCellMar>
            <w:top w:w="0" w:type="dxa"/>
            <w:bottom w:w="0" w:type="dxa"/>
          </w:tblCellMar>
        </w:tblPrEx>
        <w:tc>
          <w:tcPr>
            <w:tcW w:w="2160" w:type="dxa"/>
          </w:tcPr>
          <w:p w:rsidR="00000000" w:rsidRDefault="007A7D2B">
            <w:r>
              <w:t>01840</w:t>
            </w:r>
          </w:p>
        </w:tc>
        <w:tc>
          <w:tcPr>
            <w:tcW w:w="4230" w:type="dxa"/>
          </w:tcPr>
          <w:p w:rsidR="00000000" w:rsidRDefault="007A7D2B">
            <w:r>
              <w:t>Reconstruction</w:t>
            </w:r>
          </w:p>
        </w:tc>
      </w:tr>
    </w:tbl>
    <w:p w:rsidR="003A7CF5" w:rsidRDefault="003A7CF5">
      <w:pPr>
        <w:pStyle w:val="Header"/>
        <w:tabs>
          <w:tab w:val="clear" w:pos="4320"/>
          <w:tab w:val="clear" w:pos="8640"/>
        </w:tabs>
      </w:pPr>
    </w:p>
    <w:sectPr w:rsidR="003A7CF5">
      <w:headerReference w:type="default" r:id="rId7"/>
      <w:footerReference w:type="default" r:id="rId8"/>
      <w:pgSz w:w="12240" w:h="15840"/>
      <w:pgMar w:top="1440" w:right="2970" w:bottom="720" w:left="144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A7CF5" w:rsidRDefault="003A7CF5">
      <w:r>
        <w:separator/>
      </w:r>
    </w:p>
  </w:endnote>
  <w:endnote w:type="continuationSeparator" w:id="0">
    <w:p w:rsidR="003A7CF5" w:rsidRDefault="003A7CF5">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Univers">
    <w:panose1 w:val="00000000000000000000"/>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7D2B">
    <w:pPr>
      <w:pStyle w:val="Footer"/>
      <w:tabs>
        <w:tab w:val="clear" w:pos="8640"/>
        <w:tab w:val="right" w:pos="9648"/>
      </w:tabs>
    </w:pPr>
    <w:r>
      <w:rPr>
        <w:u w:val="single"/>
      </w:rPr>
      <w:tab/>
    </w:r>
    <w:r>
      <w:rPr>
        <w:u w:val="single"/>
      </w:rPr>
      <w:tab/>
    </w:r>
  </w:p>
  <w:p w:rsidR="00000000" w:rsidRDefault="007A7D2B">
    <w:pPr>
      <w:pStyle w:val="Footer"/>
      <w:tabs>
        <w:tab w:val="clear" w:pos="8640"/>
        <w:tab w:val="right" w:pos="9648"/>
      </w:tabs>
    </w:pPr>
    <w:r>
      <w:t>June 14, 2004</w:t>
    </w:r>
    <w:r>
      <w:tab/>
    </w:r>
    <w:r>
      <w:tab/>
      <w:t>General Requirements Index</w:t>
    </w:r>
  </w:p>
  <w:p w:rsidR="00000000" w:rsidRDefault="007A7D2B">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both"/>
      <w:rPr>
        <w:rFonts w:ascii="Times New Roman" w:hAnsi="Times New Roman"/>
        <w:spacing w:val="-2"/>
        <w:sz w:val="20"/>
      </w:rPr>
    </w:pPr>
    <w:r>
      <w:rPr>
        <w:rFonts w:ascii="Univers" w:hAnsi="Univers"/>
        <w:sz w:val="20"/>
      </w:rPr>
      <w:t>DB</w:t>
    </w:r>
    <w:proofErr w:type="gramStart"/>
    <w:r>
      <w:rPr>
        <w:rFonts w:ascii="Univers" w:hAnsi="Univers"/>
        <w:sz w:val="20"/>
      </w:rPr>
      <w:t>:GRI</w:t>
    </w:r>
    <w:proofErr w:type="gramEnd"/>
  </w:p>
  <w:p w:rsidR="00000000" w:rsidRDefault="007A7D2B">
    <w:pPr>
      <w:pStyle w:val="PreADFormat"/>
      <w:tabs>
        <w:tab w:val="clear" w:pos="432"/>
        <w:tab w:val="clear" w:pos="864"/>
        <w:tab w:val="clear" w:pos="1296"/>
        <w:tab w:val="clear" w:pos="1800"/>
        <w:tab w:val="clear" w:pos="2304"/>
        <w:tab w:val="clear" w:pos="2736"/>
        <w:tab w:val="clear" w:pos="3096"/>
        <w:tab w:val="clear" w:pos="3456"/>
        <w:tab w:val="clear" w:pos="3816"/>
        <w:tab w:val="clear" w:pos="4176"/>
        <w:tab w:val="clear" w:pos="4536"/>
        <w:tab w:val="clear" w:pos="4896"/>
        <w:tab w:val="clear" w:pos="5256"/>
        <w:tab w:val="clear" w:pos="5616"/>
        <w:tab w:val="clear" w:pos="5976"/>
        <w:tab w:val="clear" w:pos="6336"/>
        <w:tab w:val="clear" w:pos="6696"/>
        <w:tab w:val="clear" w:pos="7056"/>
        <w:tab w:val="clear" w:pos="7416"/>
        <w:tab w:val="clear" w:pos="7776"/>
        <w:tab w:val="clear" w:pos="8136"/>
        <w:tab w:val="clear" w:pos="8496"/>
        <w:tab w:val="clear" w:pos="8928"/>
        <w:tab w:val="clear" w:pos="9360"/>
        <w:tab w:val="right" w:pos="9990"/>
      </w:tabs>
      <w:spacing w:line="200" w:lineRule="exact"/>
      <w:jc w:val="center"/>
      <w:rPr>
        <w:rFonts w:ascii="Times New Roman" w:hAnsi="Times New Roman"/>
        <w:sz w:val="20"/>
      </w:rPr>
    </w:pPr>
    <w:r>
      <w:rPr>
        <w:rStyle w:val="PageNumber"/>
        <w:rFonts w:ascii="Times New Roman" w:hAnsi="Times New Roman"/>
        <w:sz w:val="20"/>
      </w:rPr>
      <w:fldChar w:fldCharType="begin"/>
    </w:r>
    <w:r>
      <w:rPr>
        <w:rStyle w:val="PageNumber"/>
        <w:rFonts w:ascii="Times New Roman" w:hAnsi="Times New Roman"/>
        <w:sz w:val="20"/>
      </w:rPr>
      <w:instrText xml:space="preserve"> PAGE </w:instrText>
    </w:r>
    <w:r>
      <w:rPr>
        <w:rStyle w:val="PageNumber"/>
        <w:rFonts w:ascii="Times New Roman" w:hAnsi="Times New Roman"/>
        <w:sz w:val="20"/>
      </w:rPr>
      <w:fldChar w:fldCharType="separate"/>
    </w:r>
    <w:r>
      <w:rPr>
        <w:rStyle w:val="PageNumber"/>
        <w:rFonts w:ascii="Times New Roman" w:hAnsi="Times New Roman"/>
        <w:noProof/>
        <w:sz w:val="20"/>
      </w:rPr>
      <w:t>3</w:t>
    </w:r>
    <w:r>
      <w:rPr>
        <w:rStyle w:val="PageNumber"/>
        <w:rFonts w:ascii="Times New Roman" w:hAnsi="Times New Roman"/>
        <w:sz w:val="20"/>
      </w:rPr>
      <w:fldChar w:fldCharType="end"/>
    </w:r>
  </w:p>
  <w:p w:rsidR="00000000" w:rsidRDefault="007A7D2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A7CF5" w:rsidRDefault="003A7CF5">
      <w:r>
        <w:separator/>
      </w:r>
    </w:p>
  </w:footnote>
  <w:footnote w:type="continuationSeparator" w:id="0">
    <w:p w:rsidR="003A7CF5" w:rsidRDefault="003A7CF5">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7A7D2B">
    <w:pPr>
      <w:pStyle w:val="Header"/>
      <w:tabs>
        <w:tab w:val="clear" w:pos="4320"/>
        <w:tab w:val="clear" w:pos="8640"/>
        <w:tab w:val="right" w:pos="9648"/>
      </w:tabs>
      <w:ind w:right="-468"/>
    </w:pPr>
    <w:r>
      <w:t xml:space="preserve">Project Name: </w:t>
    </w:r>
    <w:r>
      <w:fldChar w:fldCharType="begin"/>
    </w:r>
    <w:r>
      <w:instrText xml:space="preserve"> macrobu</w:instrText>
    </w:r>
    <w:r>
      <w:instrText xml:space="preserve">tton nomacro </w:instrText>
    </w:r>
    <w:r>
      <w:rPr>
        <w:highlight w:val="lightGray"/>
      </w:rPr>
      <w:instrText>{     }</w:instrText>
    </w:r>
    <w:r>
      <w:instrText xml:space="preserve"> </w:instrText>
    </w:r>
    <w:r>
      <w:fldChar w:fldCharType="end"/>
    </w:r>
    <w:r>
      <w:t xml:space="preserve"> </w:t>
    </w:r>
    <w:r>
      <w:tab/>
      <w:t xml:space="preserve">Project No.: </w:t>
    </w:r>
    <w:r>
      <w:fldChar w:fldCharType="begin"/>
    </w:r>
    <w:r>
      <w:instrText xml:space="preserve"> macrobutton nomacro </w:instrText>
    </w:r>
    <w:r>
      <w:rPr>
        <w:highlight w:val="lightGray"/>
      </w:rPr>
      <w:instrText>{     }</w:instrText>
    </w:r>
    <w:r>
      <w:instrText xml:space="preserve"> </w:instrText>
    </w:r>
    <w:r>
      <w:fldChar w:fldCharType="end"/>
    </w:r>
  </w:p>
  <w:p w:rsidR="00000000" w:rsidRDefault="007A7D2B">
    <w:pPr>
      <w:pStyle w:val="Header"/>
      <w:tabs>
        <w:tab w:val="clear" w:pos="4320"/>
        <w:tab w:val="clear" w:pos="8640"/>
      </w:tabs>
      <w:ind w:right="-468"/>
    </w:pPr>
  </w:p>
  <w:p w:rsidR="00000000" w:rsidRDefault="007A7D2B">
    <w:pPr>
      <w:pStyle w:val="Header"/>
      <w:tabs>
        <w:tab w:val="clear" w:pos="4320"/>
        <w:tab w:val="clear" w:pos="8640"/>
      </w:tabs>
      <w:ind w:right="-468"/>
    </w:pPr>
  </w:p>
  <w:p w:rsidR="00000000" w:rsidRDefault="007A7D2B">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A0F363A"/>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
    <w:nsid w:val="4AF263A9"/>
    <w:multiLevelType w:val="singleLevel"/>
    <w:tmpl w:val="431018D2"/>
    <w:lvl w:ilvl="0">
      <w:start w:val="1"/>
      <w:numFmt w:val="decimal"/>
      <w:lvlText w:val="%1."/>
      <w:lvlJc w:val="left"/>
      <w:pPr>
        <w:tabs>
          <w:tab w:val="num" w:pos="375"/>
        </w:tabs>
        <w:ind w:left="375" w:hanging="375"/>
      </w:pPr>
      <w:rPr>
        <w:rFonts w:hint="default"/>
      </w:rPr>
    </w:lvl>
  </w:abstractNum>
  <w:abstractNum w:abstractNumId="2">
    <w:nsid w:val="6E544C48"/>
    <w:multiLevelType w:val="singleLevel"/>
    <w:tmpl w:val="0409000F"/>
    <w:lvl w:ilvl="0">
      <w:start w:val="1"/>
      <w:numFmt w:val="decimal"/>
      <w:lvlText w:val="%1."/>
      <w:lvlJc w:val="left"/>
      <w:pPr>
        <w:tabs>
          <w:tab w:val="num" w:pos="360"/>
        </w:tabs>
        <w:ind w:left="360" w:hanging="360"/>
      </w:pPr>
      <w:rPr>
        <w:rFonts w:hint="default"/>
      </w:rPr>
    </w:lvl>
  </w:abstractNum>
  <w:abstractNum w:abstractNumId="3">
    <w:nsid w:val="7AD221FF"/>
    <w:multiLevelType w:val="singleLevel"/>
    <w:tmpl w:val="04090001"/>
    <w:lvl w:ilvl="0">
      <w:start w:val="1"/>
      <w:numFmt w:val="bullet"/>
      <w:lvlText w:val=""/>
      <w:lvlJc w:val="left"/>
      <w:pPr>
        <w:tabs>
          <w:tab w:val="num" w:pos="360"/>
        </w:tabs>
        <w:ind w:left="360" w:hanging="360"/>
      </w:pPr>
      <w:rPr>
        <w:rFonts w:ascii="Symbol" w:hAnsi="Symbol" w:hint="default"/>
      </w:rPr>
    </w:lvl>
  </w:abstractNum>
  <w:num w:numId="1">
    <w:abstractNumId w:val="1"/>
  </w:num>
  <w:num w:numId="2">
    <w:abstractNumId w:val="2"/>
  </w:num>
  <w:num w:numId="3">
    <w:abstractNumId w:val="0"/>
  </w:num>
  <w:num w:numId="4">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revisionView w:formatting="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3A7CF5"/>
    <w:rsid w:val="003A7CF5"/>
    <w:rsid w:val="007A7D2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Univers" w:hAnsi="Univers"/>
    </w:rPr>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link w:val="Heading2Char"/>
    <w:uiPriority w:val="9"/>
    <w:semiHidden/>
    <w:unhideWhenUsed/>
    <w:qFormat/>
    <w:rsid w:val="007A7D2B"/>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semiHidden/>
    <w:pPr>
      <w:tabs>
        <w:tab w:val="center" w:pos="4320"/>
        <w:tab w:val="right" w:pos="8640"/>
      </w:tabs>
    </w:pPr>
  </w:style>
  <w:style w:type="paragraph" w:customStyle="1" w:styleId="PreADFormat">
    <w:name w:val="PreAD Format"/>
    <w:pPr>
      <w:widowControl w:val="0"/>
      <w:tabs>
        <w:tab w:val="left" w:pos="432"/>
        <w:tab w:val="left" w:pos="864"/>
        <w:tab w:val="left" w:pos="1296"/>
        <w:tab w:val="left" w:pos="1800"/>
        <w:tab w:val="left" w:pos="2304"/>
        <w:tab w:val="left" w:pos="2736"/>
        <w:tab w:val="left" w:pos="3096"/>
        <w:tab w:val="left" w:pos="3456"/>
        <w:tab w:val="left" w:pos="3816"/>
        <w:tab w:val="left" w:pos="4176"/>
        <w:tab w:val="left" w:pos="4536"/>
        <w:tab w:val="left" w:pos="4896"/>
        <w:tab w:val="left" w:pos="5256"/>
        <w:tab w:val="left" w:pos="5616"/>
        <w:tab w:val="left" w:pos="5976"/>
        <w:tab w:val="left" w:pos="6336"/>
        <w:tab w:val="left" w:pos="6696"/>
        <w:tab w:val="left" w:pos="7056"/>
        <w:tab w:val="left" w:pos="7416"/>
        <w:tab w:val="left" w:pos="7776"/>
        <w:tab w:val="left" w:pos="8136"/>
        <w:tab w:val="left" w:pos="8496"/>
        <w:tab w:val="right" w:pos="8928"/>
        <w:tab w:val="right" w:leader="dot" w:pos="9360"/>
      </w:tabs>
      <w:suppressAutoHyphens/>
      <w:spacing w:line="300" w:lineRule="atLeast"/>
    </w:pPr>
    <w:rPr>
      <w:rFonts w:ascii="Arial" w:hAnsi="Arial"/>
      <w:sz w:val="15"/>
    </w:rPr>
  </w:style>
  <w:style w:type="character" w:styleId="PageNumber">
    <w:name w:val="page number"/>
    <w:basedOn w:val="DefaultParagraphFont"/>
    <w:semiHidden/>
  </w:style>
  <w:style w:type="paragraph" w:styleId="Title">
    <w:name w:val="Title"/>
    <w:basedOn w:val="Normal"/>
    <w:qFormat/>
    <w:pPr>
      <w:jc w:val="center"/>
    </w:pPr>
    <w:rPr>
      <w:b/>
    </w:rPr>
  </w:style>
  <w:style w:type="character" w:customStyle="1" w:styleId="Heading2Char">
    <w:name w:val="Heading 2 Char"/>
    <w:basedOn w:val="DefaultParagraphFont"/>
    <w:link w:val="Heading2"/>
    <w:uiPriority w:val="9"/>
    <w:semiHidden/>
    <w:rsid w:val="007A7D2B"/>
    <w:rPr>
      <w:rFonts w:asciiTheme="majorHAnsi" w:eastAsiaTheme="majorEastAsia" w:hAnsiTheme="majorHAnsi" w:cstheme="majorBidi"/>
      <w:b/>
      <w:bCs/>
      <w:color w:val="4F81BD" w:themeColor="accent1"/>
      <w:sz w:val="26"/>
      <w:szCs w:val="26"/>
    </w:rPr>
  </w:style>
  <w:style w:type="paragraph" w:styleId="BodyTextIndent">
    <w:name w:val="Body Text Indent"/>
    <w:basedOn w:val="Normal"/>
    <w:link w:val="BodyTextIndentChar"/>
    <w:rsid w:val="007A7D2B"/>
    <w:pPr>
      <w:tabs>
        <w:tab w:val="left" w:pos="-90"/>
      </w:tabs>
      <w:ind w:hanging="90"/>
    </w:pPr>
    <w:rPr>
      <w:bCs/>
    </w:rPr>
  </w:style>
  <w:style w:type="character" w:customStyle="1" w:styleId="BodyTextIndentChar">
    <w:name w:val="Body Text Indent Char"/>
    <w:basedOn w:val="DefaultParagraphFont"/>
    <w:link w:val="BodyTextIndent"/>
    <w:rsid w:val="007A7D2B"/>
    <w:rPr>
      <w:rFonts w:ascii="Univers" w:hAnsi="Univers"/>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619</Words>
  <Characters>3775</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GENERAL REQUIREMENTS INDEX</vt:lpstr>
    </vt:vector>
  </TitlesOfParts>
  <Company> </Company>
  <LinksUpToDate>false</LinksUpToDate>
  <CharactersWithSpaces>4386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GENERAL REQUIREMENTS INDEX</dc:title>
  <dc:subject/>
  <dc:creator>vbhargav</dc:creator>
  <cp:keywords/>
  <cp:lastModifiedBy>vbhargav</cp:lastModifiedBy>
  <cp:revision>2</cp:revision>
  <cp:lastPrinted>2001-06-25T18:29:00Z</cp:lastPrinted>
  <dcterms:created xsi:type="dcterms:W3CDTF">2012-05-17T00:44:00Z</dcterms:created>
  <dcterms:modified xsi:type="dcterms:W3CDTF">2012-05-17T00:48:00Z</dcterms:modified>
</cp:coreProperties>
</file>